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-447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Агзямова Р.В.,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№4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округа-Югры,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Халадаеву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Нухкадиевичу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Халадаеву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Нухкадиевичу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Халадаев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Азамат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Нухкадиевича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 (ИНН 5408292849)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8.08.2022 по 14.01.2026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18750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22750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ind w:firstLine="993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UserDefinedgrp-19rplc-21">
    <w:name w:val="cat-UserDefined grp-19 rplc-21"/>
    <w:basedOn w:val="DefaultParagraphFont"/>
  </w:style>
  <w:style w:type="character" w:customStyle="1" w:styleId="cat-UserDefinedgrp-20rplc-24">
    <w:name w:val="cat-UserDefined grp-20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